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-40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069-01-2024-012973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Александровой Евгении Олеговны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Александрова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26.04.2024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Александрова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Александровой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Александровой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33298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Александровой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Александровой Евгению Олеговну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